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  2018版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本书出售、求购地址：https://www.jiaokey.com/book/detail/14579954.html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关键词搜索：https://www.jiaokey.com/tag/财务与会计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