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书名：不解决这些痛点，你就别创业</w:t>
      </w:r>
    </w:p>
    <w:p>
      <w:r>
        <w:t>作者：陈海涛，杨正著</w:t>
      </w:r>
    </w:p>
    <w:p>
      <w:r>
        <w:t>出版社：北京联合出版公司,2016.08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不解决这些痛点，你就别创业 评论地址：https://www.jiaokey.com/book/detail/14579936.html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