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书名：广安旅游资源信息采录</w:t>
      </w:r>
    </w:p>
    <w:p>
      <w:r>
        <w:t>作者：罗云华主编；彭彤彦副主编；李义林主审；郭智伟，姚懿菲，陈彦吉，高旗红，牟小林，邓小辉，梅超，彭兴建，杜修莲，庞佑翠，韦曦曦参编</w:t>
      </w:r>
    </w:p>
    <w:p>
      <w:r>
        <w:t>出版社：成都：西南交通大学出版社</w:t>
      </w:r>
    </w:p>
    <w:p>
      <w:r>
        <w:t>出版日期：2015.12</w:t>
      </w:r>
    </w:p>
    <w:p>
      <w:r>
        <w:t>总页数：213</w:t>
      </w:r>
    </w:p>
    <w:p>
      <w:r>
        <w:t>更多请访问教客网: www.jiaokey.com</w:t>
      </w:r>
    </w:p>
    <w:p>
      <w:r>
        <w:t>广安旅游资源信息采录 评论地址：https://www.jiaokey.com/book/detail/14579906.html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