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俗物与天才  塞德兹早期教育法</w:t>
      </w:r>
    </w:p>
    <w:p>
      <w:r>
        <w:rPr>
          <w:rFonts w:ascii="宋体" w:hAnsi="宋体" w:eastAsia="宋体"/>
          <w:sz w:val="24"/>
        </w:rPr>
        <w:t>（美）鲍里斯·塞德兹著；王慧超编译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俗物与天才  塞德兹早期教育法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（美）鲍里斯·塞德兹著；王慧超编译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本书出售、求购地址：https://www.jiaokey.com/book/detail/14579898.html</w:t>
      </w:r>
    </w:p>
    <w:p>
      <w:r>
        <w:t>更多相关图书推荐：https://www.jiaokey.com</w:t>
      </w:r>
    </w:p>
    <w:p>
      <w:r>
        <w:t>（美）鲍里斯·塞德兹著；王慧超编译 其他作品：https://www.jiaokey.com/tag/（美）鲍里斯·塞德兹著；王慧超编译.html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关键词搜索：https://www.jiaokey.com/tag/俗物与天才  塞德兹早期教育法.html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