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成人教育实践中的转换性学习：来自社区、工作现场和高等教育的顿悟</w:t>
      </w:r>
    </w:p>
    <w:p>
      <w:r>
        <w:rPr>
          <w:rFonts w:ascii="宋体" w:hAnsi="宋体" w:eastAsia="宋体"/>
          <w:sz w:val="24"/>
        </w:rPr>
        <w:t>（美）杰克·麦基罗，（美）爱德华·W·泰勒等著；陈静，冯志鹏译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成人教育实践中的转换性学习：来自社区、工作现场和高等教育的顿悟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（美）杰克·麦基罗，（美）爱德华·W·泰勒等著；陈静，冯志鹏译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本书出售、求购地址：https://www.jiaokey.com/book/detail/14579893.html</w:t>
      </w:r>
    </w:p>
    <w:p>
      <w:r>
        <w:t>更多相关图书推荐：https://www.jiaokey.com</w:t>
      </w:r>
    </w:p>
    <w:p>
      <w:r>
        <w:t>（美）杰克·麦基罗，（美）爱德华·W·泰勒等著；陈静，冯志鹏译 其他作品：https://www.jiaokey.com/tag/（美）杰克·麦基罗，（美）爱德华·W·泰勒等著；陈静，冯志鹏译.html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关键词搜索：https://www.jiaokey.com/tag/成人教育实践中的转换性学习：来自社区、工作现场和高等教育的顿悟.html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