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燃烧吧  动漫简笔画入门教程  Q版角色篇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燃烧吧  动漫简笔画入门教程  Q版角色篇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本书出售、求购地址：https://www.jiaokey.com/book/detail/14579876.html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关键词搜索：https://www.jiaokey.com/tag/燃烧吧  动漫简笔画入门教程  Q版角色篇.html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