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  动漫简笔画入门教程  综合基础篇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  动漫简笔画入门教程  综合基础篇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本书出售、求购地址：https://www.jiaokey.com/book/detail/14579875.html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关键词搜索：https://www.jiaokey.com/tag/燃烧吧  动漫简笔画入门教程  综合基础篇.html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