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书名：机战  决胜宇宙之巅  职业玩家毓手册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机战  决胜宇宙之巅  职业玩家毓手册 评论地址：https://www.jiaokey.com/book/detail/14579874.html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