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书名：范崇嬿的妈妈经  永不过时的100堂育儿课</w:t>
      </w:r>
    </w:p>
    <w:p>
      <w:r>
        <w:t>作者：范崇嬿编</w:t>
      </w:r>
    </w:p>
    <w:p>
      <w:r>
        <w:t>出版社：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范崇嬿的妈妈经  永不过时的100堂育儿课 评论地址：https://www.jiaokey.com/book/detail/14579848.html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