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书名：读懂你的孩子  孩子性格分析及教育方法</w:t>
      </w:r>
    </w:p>
    <w:p>
      <w:r>
        <w:t>作者：彩云，博雯著</w:t>
      </w:r>
    </w:p>
    <w:p>
      <w:r>
        <w:t>出版社：北京：团结出版社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读懂你的孩子  孩子性格分析及教育方法 评论地址：https://www.jiaokey.com/book/detail/14579845.html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