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书名：教孩子学会理财  我国城市儿童的财富状况与理财教育蓝皮书</w:t>
      </w:r>
    </w:p>
    <w:p>
      <w:r>
        <w:t>作者：刘秀英主编</w:t>
      </w:r>
    </w:p>
    <w:p>
      <w:r>
        <w:t>出版社：天津：天津社会科学院出版社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教孩子学会理财  我国城市儿童的财富状况与理财教育蓝皮书 评论地址：https://www.jiaokey.com/book/detail/14579844.html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