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书名：一眼看穿宝宝的小九九  睿智妈妈PK聪明宝宝的必备手册</w:t>
      </w:r>
    </w:p>
    <w:p>
      <w:r>
        <w:t>作者：李晓燕编著</w:t>
      </w:r>
    </w:p>
    <w:p>
      <w:r>
        <w:t>出版社：北京：中国妇女出版社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一眼看穿宝宝的小九九  睿智妈妈PK聪明宝宝的必备手册 评论地址：https://www.jiaokey.com/book/detail/14579835.html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