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国际货币体系改革与SDR</w:t>
      </w:r>
    </w:p>
    <w:p>
      <w:r>
        <w:rPr>
          <w:rFonts w:ascii="宋体" w:hAnsi="宋体" w:eastAsia="宋体"/>
          <w:sz w:val="24"/>
        </w:rPr>
        <w:t>张涛，陶坤玉，胡志浩著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国际货币体系改革与SDR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张涛，陶坤玉，胡志浩著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本书出售、求购地址：https://www.jiaokey.com/book/detail/14579725.html</w:t>
      </w:r>
    </w:p>
    <w:p>
      <w:r>
        <w:t>更多相关图书推荐：https://www.jiaokey.com</w:t>
      </w:r>
    </w:p>
    <w:p>
      <w:r>
        <w:t>张涛，陶坤玉，胡志浩著 其他作品：https://www.jiaokey.com/tag/张涛，陶坤玉，胡志浩著.html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关键词搜索：https://www.jiaokey.com/tag/国际货币体系改革与SDR.html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