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老龄社会的市场对策  长期护理保险与社会福利体系</w:t>
      </w:r>
    </w:p>
    <w:p>
      <w:r>
        <w:rPr>
          <w:rFonts w:ascii="宋体" w:hAnsi="宋体" w:eastAsia="宋体"/>
          <w:sz w:val="24"/>
        </w:rPr>
        <w:t>任远，马连敏著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老龄社会的市场对策  长期护理保险与社会福利体系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任远，马连敏著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本书出售、求购地址：https://www.jiaokey.com/book/detail/14579646.html</w:t>
      </w:r>
    </w:p>
    <w:p>
      <w:r>
        <w:t>更多相关图书推荐：https://www.jiaokey.com</w:t>
      </w:r>
    </w:p>
    <w:p>
      <w:r>
        <w:t>任远，马连敏著 其他作品：https://www.jiaokey.com/tag/任远，马连敏著.html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关键词搜索：https://www.jiaokey.com/tag/老龄社会的市场对策  长期护理保险与社会福利体系.html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