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第35卷-第36卷  Tape327-Tape351a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瑜伽师地论笔录  第35卷-第36卷  Tape327-Tape351a 评论地址：https://www.jiaokey.com/book/detail/14579508.html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