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书名：瑜伽师地论笔录  第19卷-第21卷  Tape225-Tape252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瑜伽师地论笔录  第19卷-第21卷  Tape225-Tape252 评论地址：https://www.jiaokey.com/book/detail/14579504.html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