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书名：律学讲录三十三种合订本</w:t>
      </w:r>
    </w:p>
    <w:p>
      <w:r>
        <w:t>作者：弘一大师著</w:t>
      </w:r>
    </w:p>
    <w:p>
      <w:r>
        <w:t>出版社：2014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律学讲录三十三种合订本 评论地址：https://www.jiaokey.com/book/detail/14579486.html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