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书名：印光大师文钞录  3  辅正摧邪</w:t>
      </w:r>
    </w:p>
    <w:p>
      <w:r>
        <w:t>作者：释常明敬辑</w:t>
      </w:r>
    </w:p>
    <w:p>
      <w:r>
        <w:t>出版社：2012.08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印光大师文钞录  3  辅正摧邪 评论地址：https://www.jiaokey.com/book/detail/14579472.html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