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书名：梵纲经心地品菩萨戒义疏发隐</w:t>
      </w:r>
    </w:p>
    <w:p>
      <w:r>
        <w:t>作者：</w:t>
      </w:r>
    </w:p>
    <w:p>
      <w:r>
        <w:t>出版社：2011.04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梵纲经心地品菩萨戒义疏发隐 评论地址：https://www.jiaokey.com/book/detail/14579444.html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