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书名：瑜伽师地论本地分菩萨地藏要本  略纂  论记  科句披寻记汇编合刊本</w:t>
      </w:r>
    </w:p>
    <w:p>
      <w:r>
        <w:t>作者：</w:t>
      </w:r>
    </w:p>
    <w:p>
      <w:r>
        <w:t>出版社：2006.01</w:t>
      </w:r>
    </w:p>
    <w:p>
      <w:r>
        <w:t>出版日期：</w:t>
      </w:r>
    </w:p>
    <w:p>
      <w:r>
        <w:t>总页数：1368</w:t>
      </w:r>
    </w:p>
    <w:p>
      <w:r>
        <w:t>更多请访问教客网: www.jiaokey.com</w:t>
      </w:r>
    </w:p>
    <w:p>
      <w:r>
        <w:t>瑜伽师地论本地分菩萨地藏要本  略纂  论记  科句披寻记汇编合刊本 评论地址：https://www.jiaokey.com/book/detail/14579435.html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