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三论宗之发展及其思想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三论宗之发展及其思想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本书出售、求购地址：https://www.jiaokey.com/book/detail/14579379.html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关键词搜索：https://www.jiaokey.com/tag/三论宗之发展及其思想.html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