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杂藏  诗存  1  杂藏  诗存  2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杂藏  诗存  1  杂藏  诗存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本书出售、求购地址：https://www.jiaokey.com/book/detail/14579341.html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杂藏  诗存  1  杂藏  诗存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