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杂藏  文丛  5  杂藏  文丛  6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杂藏  文丛  5  杂藏  文丛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本书出售、求购地址：https://www.jiaokey.com/book/detail/14579340.html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杂藏  文丛  5  杂藏  文丛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