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杂藏  文丛  3  杂藏  文丛  4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杂藏  文丛  3  杂藏  文丛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本书出售、求购地址：https://www.jiaokey.com/book/detail/14579339.html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杂藏  文丛  3  杂藏  文丛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