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杂藏  酬对  3  杂藏  讲演  1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杂藏  酬对  3  杂藏  讲演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太虚大师全书影印委员会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本书出售、求购地址：https://www.jiaokey.com/book/detail/14579336.html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太虚大师全书影印委员会 出版图书：https://www.jiaokey.com/tag/太虚大师全书影印委员会.html</w:t>
      </w:r>
    </w:p>
    <w:p>
      <w:r>
        <w:t>关键词搜索：https://www.jiaokey.com/tag/太虚大师全书  杂藏  酬对  3  杂藏  讲演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