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书评  1  杂藏  书评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书评  1  杂藏  书评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本书出售、求购地址：https://www.jiaokey.com/book/detail/14579334.html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杂藏  书评  1  杂藏  书评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