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制藏  学行  全  论藏  宗依论  1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制藏  学行  全  论藏  宗依论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本书出售、求购地址：https://www.jiaokey.com/book/detail/14579327.html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制藏  学行  全  论藏  宗依论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