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制藏  律议  1  制藏  律议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制藏  律议  1  制藏  律议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本书出售、求购地址：https://www.jiaokey.com/book/detail/14579326.html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制藏  律议  1  制藏  律议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