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制藏  律释  1  制藏  律释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制藏  律释  1  制藏  律释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本书出售、求购地址：https://www.jiaokey.com/book/detail/14579325.html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制藏  律释  1  制藏  律释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