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法界圆觉学  11  法藏  法界圆觉学  12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法界圆觉学  11  法藏  法界圆觉学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法界圆觉学  11  法藏  法界圆觉学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