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法藏  法界圆觉学  9  法藏  法界圆觉学  10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法藏  法界圆觉学  9  法藏  法界圆觉学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本书出售、求购地址：https://www.jiaokey.com/book/detail/14579323.html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法藏  法界圆觉学  9  法藏  法界圆觉学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