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法藏  法界圆觉学  1  法藏  法界圆觉学  2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法藏  法界圆觉学  1  法藏  法界圆觉学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太虚大师全书影印委员会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本书出售、求购地址：https://www.jiaokey.com/book/detail/14579319.html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太虚大师全书影印委员会 出版图书：https://www.jiaokey.com/tag/太虚大师全书影印委员会.html</w:t>
      </w:r>
    </w:p>
    <w:p>
      <w:r>
        <w:t>关键词搜索：https://www.jiaokey.com/tag/太虚大师全书  法藏  法界圆觉学  1  法藏  法界圆觉学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