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法性空慧学  1  法藏  法性空慧学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法性空慧学  1  法藏  法性空慧学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本书出售、求购地址：https://www.jiaokey.com/book/detail/14579315.html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法性空慧学  1  法藏  法性空慧学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