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大乘通学  1  法藏  大乘通学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大乘通学  1  法藏  大乘通学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大乘通学  1  法藏  大乘通学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