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书名：余姚三哲纪念文集</w:t>
      </w:r>
    </w:p>
    <w:p>
      <w:r>
        <w:t>作者：徐泉华，陈元振校注</w:t>
      </w:r>
    </w:p>
    <w:p>
      <w:r>
        <w:t>出版社：2016.06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余姚三哲纪念文集 评论地址：https://www.jiaokey.com/book/detail/14579301.html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