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慎教善导  激趣启智  呼唤所有学生共享数学思考的乐趣</w:t>
      </w:r>
    </w:p>
    <w:p>
      <w:r>
        <w:rPr>
          <w:rFonts w:ascii="宋体" w:hAnsi="宋体" w:eastAsia="宋体"/>
          <w:sz w:val="24"/>
        </w:rPr>
        <w:t>黄桂君编著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9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慎教善导  激趣启智  呼唤所有学生共享数学思考的乐趣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南京:江苏教育出版社,2015.11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本书出售、求购地址：https://www.jiaokey.com/book/detail/14579272.html</w:t>
      </w:r>
    </w:p>
    <w:p>
      <w:r>
        <w:t>更多相关图书推荐：https://www.jiaokey.com</w:t>
      </w:r>
    </w:p>
    <w:p>
      <w:r>
        <w:t>黄桂君编著 其他作品：https://www.jiaokey.com/tag/黄桂君编著.html</w:t>
      </w:r>
    </w:p>
    <w:p>
      <w:r>
        <w:t>南京:江苏教育出版社,2015.11 出版图书：https://www.jiaokey.com/tag/南京:江苏教育出版社,2015.11.html</w:t>
      </w:r>
    </w:p>
    <w:p>
      <w:r>
        <w:t>关键词搜索：https://www.jiaokey.com/tag/中学数学课-教学研究-高中.html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