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中国乃至世界最早完整的茶叶百科全书  茶经  集录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中国乃至世界最早完整的茶叶百科全书  茶经  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本书出售、求购地址：https://www.jiaokey.com/book/detail/14579268.html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关键词搜索：https://www.jiaokey.com/tag/中国乃至世界最早完整的茶叶百科全书  茶经  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