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为风上色的女孩</w:t>
      </w:r>
    </w:p>
    <w:p>
      <w:r>
        <w:rPr>
          <w:rFonts w:ascii="宋体" w:hAnsi="宋体" w:eastAsia="宋体"/>
          <w:sz w:val="24"/>
        </w:rPr>
        <w:t>李玉婷译；李晴川责任编辑；（美）帕姆·穆尼奥兹·瑞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为风上色的女孩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李玉婷译；李晴川责任编辑；（美）帕姆·穆尼奥兹·瑞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本书出售、求购地址：https://www.jiaokey.com/book/detail/14579258.html</w:t>
      </w:r>
    </w:p>
    <w:p>
      <w:r>
        <w:t>更多相关图书推荐：https://www.jiaokey.com</w:t>
      </w:r>
    </w:p>
    <w:p>
      <w:r>
        <w:t>李玉婷译；李晴川责任编辑；（美）帕姆·穆尼奥兹·瑞 其他作品：https://www.jiaokey.com/tag/李玉婷译；李晴川责任编辑；（美）帕姆·穆尼奥兹·瑞.html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关键词搜索：https://www.jiaokey.com/tag/为风上色的女孩.html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