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养肺养生王道  美好生活典藏书系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养肺养生王道  美好生活典藏书系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本书出售、求购地址：https://www.jiaokey.com/book/detail/14579235.html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关键词搜索：https://www.jiaokey.com/tag/养肺养生王道  美好生活典藏书系.html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