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新视角启蒙科学馆  地球发现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新视角启蒙科学馆  地球发现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科学知识－少儿读物；地球－少儿读物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本书出售、求购地址：https://www.jiaokey.com/book/detail/14579233.html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长春:吉林摄影出版社,2018.06 出版图书：https://www.jiaokey.com/tag/长春:吉林摄影出版社,2018.06.html</w:t>
      </w:r>
    </w:p>
    <w:p>
      <w:r>
        <w:t>关键词搜索：https://www.jiaokey.com/tag/科学知识－少儿读物；地球－少儿读物.html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