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书名：新视角启蒙科学馆  自然课堂</w:t>
      </w:r>
    </w:p>
    <w:p>
      <w:r>
        <w:t>作者：稚子文化编著</w:t>
      </w:r>
    </w:p>
    <w:p>
      <w:r>
        <w:t>出版社：长春:吉林摄影出版社,2018.06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新视角启蒙科学馆  自然课堂 评论地址：https://www.jiaokey.com/book/detail/14579232.html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