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经典译林  名人传  第3版</w:t>
      </w:r>
    </w:p>
    <w:p>
      <w:r>
        <w:rPr>
          <w:rFonts w:ascii="宋体" w:hAnsi="宋体" w:eastAsia="宋体"/>
          <w:sz w:val="24"/>
        </w:rPr>
        <w:t>罗曼·罗兰,傅雷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经典译林  名人传  第3版</w:t>
            </w:r>
          </w:p>
        </w:tc>
      </w:tr>
      <w:tr>
        <w:tc>
          <w:tcPr>
            <w:tcW w:type="dxa" w:w="4320"/>
          </w:tcPr>
          <w:p>
            <w:r>
              <w:t>作者</w:t>
            </w:r>
          </w:p>
        </w:tc>
        <w:tc>
          <w:tcPr>
            <w:tcW w:type="dxa" w:w="4320"/>
          </w:tcPr>
          <w:p>
            <w:r>
              <w:t>罗曼·罗兰,傅雷</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9787544774673</w:t>
            </w:r>
          </w:p>
        </w:tc>
      </w:tr>
      <w:tr>
        <w:tc>
          <w:tcPr>
            <w:tcW w:type="dxa" w:w="4320"/>
          </w:tcPr>
          <w:p>
            <w:r>
              <w:t>出版日期</w:t>
            </w:r>
          </w:p>
        </w:tc>
        <w:tc>
          <w:tcPr>
            <w:tcW w:type="dxa" w:w="4320"/>
          </w:tcPr>
          <w:p>
            <w:r>
              <w:t>2018-10-01</w:t>
            </w:r>
          </w:p>
        </w:tc>
      </w:tr>
      <w:tr>
        <w:tc>
          <w:tcPr>
            <w:tcW w:type="dxa" w:w="4320"/>
          </w:tcPr>
          <w:p>
            <w:r>
              <w:t>页数</w:t>
            </w:r>
          </w:p>
        </w:tc>
        <w:tc>
          <w:tcPr>
            <w:tcW w:type="dxa" w:w="4320"/>
          </w:tcPr>
          <w:p>
            <w:r>
              <w:t>456</w:t>
            </w:r>
          </w:p>
        </w:tc>
      </w:tr>
      <w:tr>
        <w:tc>
          <w:tcPr>
            <w:tcW w:type="dxa" w:w="4320"/>
          </w:tcPr>
          <w:p>
            <w:r>
              <w:t>价格</w:t>
            </w:r>
          </w:p>
        </w:tc>
        <w:tc>
          <w:tcPr>
            <w:tcW w:type="dxa" w:w="4320"/>
          </w:tcPr>
          <w:p>
            <w:r/>
          </w:p>
        </w:tc>
      </w:tr>
      <w:tr>
        <w:tc>
          <w:tcPr>
            <w:tcW w:type="dxa" w:w="4320"/>
          </w:tcPr>
          <w:p>
            <w:r>
              <w:t>关键词</w:t>
            </w:r>
          </w:p>
        </w:tc>
        <w:tc>
          <w:tcPr>
            <w:tcW w:type="dxa" w:w="4320"/>
          </w:tcPr>
          <w:p>
            <w:r>
              <w:t>贝多芬（Beethoven，Iudwing-van-1770～1827）-传记-托尔斯泰（Tolstoy，Leo-Nikolayevich-1828～1910）-传记-米开朗琪罗（Michelangelo，Buonarroti-1475～1564）-传记</w:t>
            </w:r>
          </w:p>
        </w:tc>
      </w:tr>
      <w:tr>
        <w:tc>
          <w:tcPr>
            <w:tcW w:type="dxa" w:w="4320"/>
          </w:tcPr>
          <w:p>
            <w:r>
              <w:t>分类</w:t>
            </w:r>
          </w:p>
        </w:tc>
        <w:tc>
          <w:tcPr>
            <w:tcW w:type="dxa" w:w="4320"/>
          </w:tcPr>
          <w:p>
            <w:r>
              <w:t>世界人物传记</w:t>
            </w:r>
          </w:p>
        </w:tc>
      </w:tr>
    </w:tbl>
    <w:p/>
    <w:p>
      <w:pPr>
        <w:pStyle w:val="Heading1"/>
      </w:pPr>
      <w:r>
        <w:t>图书介绍</w:t>
      </w:r>
    </w:p>
    <w:p>
      <w:r>
        <w:t>《名人传》是法国作家罗曼·罗兰所著《贝多芬传》、《米开朗琪罗传》和《托尔斯泰传》的合称。三位传主都是人类历史上极富天才的伟大人物，罗曼·罗兰紧紧把握住这三位艺术家的共通之处，着力刻画他们在忧患困惑的人生征途上历尽苦难与颠踬而不改初衷的心路历程，凸现他们崇高的人格、博爱的情感和广阔的胸襟，从而为我们谱写了另一阕“英雄交响曲”。</w:t>
      </w:r>
    </w:p>
    <w:p/>
    <w:p>
      <w:r>
        <w:t>本书出售、求购地址：https://www.jiaokey.com/book/detail/14579231.html</w:t>
      </w:r>
    </w:p>
    <w:p>
      <w:r>
        <w:t>更多世界人物传记图书推荐：https://www.jiaokey.com</w:t>
      </w:r>
    </w:p>
    <w:p>
      <w:r>
        <w:t>罗曼·罗兰,傅雷 其他作品：https://www.jiaokey.com/tag/罗曼·罗兰,傅雷.html</w:t>
      </w:r>
    </w:p>
    <w:p>
      <w:r>
        <w:t>南京：译林出版社 出版图书：https://www.jiaokey.com/tag/南京：译林出版社.html</w:t>
      </w:r>
    </w:p>
    <w:p>
      <w:r>
        <w:t>关键词搜索：https://www.jiaokey.com/tag/贝多芬（Beethoven，Iudwing-van-1770～1827）-传记-托尔斯泰（Tolstoy，Leo-Nikolayevich-1828～1910）-传记-米开朗琪罗（Michelangelo，Buonarroti-1475～1564）-传记.html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