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每个孩子都能学好语文  常青藤爸爸对话数学特级教师</w:t>
      </w:r>
    </w:p>
    <w:p>
      <w:r>
        <w:rPr>
          <w:rFonts w:ascii="宋体" w:hAnsi="宋体" w:eastAsia="宋体"/>
          <w:sz w:val="24"/>
        </w:rPr>
        <w:t>李怀源，常青藤爸爸著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每个孩子都能学好语文  常青藤爸爸对话数学特级教师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李怀源，常青藤爸爸著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本书出售、求购地址：https://www.jiaokey.com/book/detail/14579228.html</w:t>
      </w:r>
    </w:p>
    <w:p>
      <w:r>
        <w:t>更多相关图书推荐：https://www.jiaokey.com</w:t>
      </w:r>
    </w:p>
    <w:p>
      <w:r>
        <w:t>李怀源，常青藤爸爸著 其他作品：https://www.jiaokey.com/tag/李怀源，常青藤爸爸著.html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关键词搜索：https://www.jiaokey.com/tag/每个孩子都能学好语文  常青藤爸爸对话数学特级教师.html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