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书名：创意鲜果鸡尾酒</w:t>
      </w:r>
    </w:p>
    <w:p>
      <w:r>
        <w:t>作者：（法）玛雅·巴拉卡特-努克著；吉玉婷译</w:t>
      </w:r>
    </w:p>
    <w:p>
      <w:r>
        <w:t>出版社：北京:中国轻工业出版社,2018.06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创意鲜果鸡尾酒 评论地址：https://www.jiaokey.com/book/detail/14579223.html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