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书名：图解育儿宝典  新生儿篇</w:t>
      </w:r>
    </w:p>
    <w:p>
      <w:r>
        <w:t>作者：王华英，徐萍，孙晓静，张月梅主编</w:t>
      </w:r>
    </w:p>
    <w:p>
      <w:r>
        <w:t>出版社：北京:中国医药科技出版社,2019.03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图解育儿宝典  新生儿篇 评论地址：https://www.jiaokey.com/book/detail/14579208.html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