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孩子，你的情绪我在乎  为我亲爱的宝贝情绪管理训练</w:t>
      </w:r>
    </w:p>
    <w:p>
      <w:r>
        <w:rPr>
          <w:rFonts w:ascii="宋体" w:hAnsi="宋体" w:eastAsia="宋体"/>
          <w:sz w:val="24"/>
        </w:rPr>
        <w:t>（美）约翰·戈特曼，（韩）崔成爱，（韩）赵碧著；李桂花译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孩子，你的情绪我在乎  为我亲爱的宝贝情绪管理训练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（美）约翰·戈特曼，（韩）崔成爱，（韩）赵碧著；李桂花译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本书出售、求购地址：https://www.jiaokey.com/book/detail/14579206.html</w:t>
      </w:r>
    </w:p>
    <w:p>
      <w:r>
        <w:t>更多相关图书推荐：https://www.jiaokey.com</w:t>
      </w:r>
    </w:p>
    <w:p>
      <w:r>
        <w:t>（美）约翰·戈特曼，（韩）崔成爱，（韩）赵碧著；李桂花译 其他作品：https://www.jiaokey.com/tag/（美）约翰·戈特曼，（韩）崔成爱，（韩）赵碧著；李桂花译.html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关键词搜索：https://www.jiaokey.com/tag/孩子，你的情绪我在乎  为我亲爱的宝贝情绪管理训练.html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