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半生缘  张爱玲全集  4  2019版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半生缘  张爱玲全集  4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本书出售、求购地址：https://www.jiaokey.com/book/detail/14579200.html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关键词搜索：https://www.jiaokey.com/tag/半生缘  张爱玲全集  4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