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红沙发系列  到底有多难  一个中年母亲的自我救赎</w:t>
      </w:r>
    </w:p>
    <w:p>
      <w:r>
        <w:rPr>
          <w:rFonts w:ascii="宋体" w:hAnsi="宋体" w:eastAsia="宋体"/>
          <w:sz w:val="24"/>
        </w:rPr>
        <w:t>（英）爱丽森·皮尔森著；孔德芳，郝娟娣译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红沙发系列  到底有多难  一个中年母亲的自我救赎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（英）爱丽森·皮尔森著；孔德芳，郝娟娣译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本书出售、求购地址：https://www.jiaokey.com/book/detail/14579199.html</w:t>
      </w:r>
    </w:p>
    <w:p>
      <w:r>
        <w:t>更多相关图书推荐：https://www.jiaokey.com</w:t>
      </w:r>
    </w:p>
    <w:p>
      <w:r>
        <w:t>（英）爱丽森·皮尔森著；孔德芳，郝娟娣译 其他作品：https://www.jiaokey.com/tag/（英）爱丽森·皮尔森著；孔德芳，郝娟娣译.html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关键词搜索：https://www.jiaokey.com/tag/红沙发系列  到底有多难  一个中年母亲的自我救赎.html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