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中国梦·少年强  中国好少年故事  勤奋小学霸  全彩注音版</w:t>
      </w:r>
    </w:p>
    <w:p>
      <w:r>
        <w:rPr>
          <w:rFonts w:ascii="宋体" w:hAnsi="宋体" w:eastAsia="宋体"/>
          <w:sz w:val="24"/>
        </w:rPr>
        <w:t>宋晓彦，顾岫荫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中国梦·少年强  中国好少年故事  勤奋小学霸  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宋晓彦，顾岫荫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本书出售、求购地址：https://www.jiaokey.com/book/detail/14579192.html</w:t>
      </w:r>
    </w:p>
    <w:p>
      <w:r>
        <w:t>更多相关图书推荐：https://www.jiaokey.com</w:t>
      </w:r>
    </w:p>
    <w:p>
      <w:r>
        <w:t>宋晓彦，顾岫荫 其他作品：https://www.jiaokey.com/tag/宋晓彦，顾岫荫.html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关键词搜索：https://www.jiaokey.com/tag/中国梦·少年强  中国好少年故事  勤奋小学霸  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