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书名：健康中国2030系列丛书  一学就会，从头到脚的经络穴位按摩全图解</w:t>
      </w:r>
    </w:p>
    <w:p>
      <w:r>
        <w:t>作者：赵庆新编著</w:t>
      </w:r>
    </w:p>
    <w:p>
      <w:r>
        <w:t>出版社：北京：中国人口出版社</w:t>
      </w:r>
    </w:p>
    <w:p>
      <w:r>
        <w:t>出版日期：2018.06</w:t>
      </w:r>
    </w:p>
    <w:p>
      <w:r>
        <w:t>总页数：232</w:t>
      </w:r>
    </w:p>
    <w:p>
      <w:r>
        <w:t>更多请访问教客网: www.jiaokey.com</w:t>
      </w:r>
    </w:p>
    <w:p>
      <w:r>
        <w:t>健康中国2030系列丛书  一学就会，从头到脚的经络穴位按摩全图解 评论地址：https://www.jiaokey.com/book/detail/14579189.html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